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Blessings of a Christian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perspective    </w:t>
      </w:r>
      <w:r>
        <w:t xml:space="preserve">   girlfriend    </w:t>
      </w:r>
      <w:r>
        <w:t xml:space="preserve">   iron    </w:t>
      </w:r>
      <w:r>
        <w:t xml:space="preserve">   humility    </w:t>
      </w:r>
      <w:r>
        <w:t xml:space="preserve">   serve one another    </w:t>
      </w:r>
      <w:r>
        <w:t xml:space="preserve">   love    </w:t>
      </w:r>
      <w:r>
        <w:t xml:space="preserve">   instruction    </w:t>
      </w:r>
      <w:r>
        <w:t xml:space="preserve">   strengthen    </w:t>
      </w:r>
      <w:r>
        <w:t xml:space="preserve">   exhortation    </w:t>
      </w:r>
      <w:r>
        <w:t xml:space="preserve">   correction    </w:t>
      </w:r>
      <w:r>
        <w:t xml:space="preserve">   inspire    </w:t>
      </w:r>
      <w:r>
        <w:t xml:space="preserve">   prayer    </w:t>
      </w:r>
      <w:r>
        <w:t xml:space="preserve">   mentoring    </w:t>
      </w:r>
      <w:r>
        <w:t xml:space="preserve">   encouragement    </w:t>
      </w:r>
      <w:r>
        <w:t xml:space="preserve">   bear burdens    </w:t>
      </w:r>
      <w:r>
        <w:t xml:space="preserve">   family    </w:t>
      </w:r>
      <w:r>
        <w:t xml:space="preserve">   joint heirs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of a Christian Friend</dc:title>
  <dcterms:created xsi:type="dcterms:W3CDTF">2021-10-11T02:20:12Z</dcterms:created>
  <dcterms:modified xsi:type="dcterms:W3CDTF">2021-10-11T02:20:12Z</dcterms:modified>
</cp:coreProperties>
</file>