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Blessings of the Holy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not with sacred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temple is the 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temples are  the ______ in worphip.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temples speak to the importance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person has all the _____ w/o temples.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 ______  work is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temples are _____ of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 promised _____ will be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temples are expressions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temples are _____ of eternal truths.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go the the temple for personal_____.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reason for small temples?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temples will peel off our _____shells.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blessings of the temple are_____.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 is required but many ______follow.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temple teaches of life after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blessing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temples are manfestation of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Blessings of the Holy Temple</dc:title>
  <dcterms:created xsi:type="dcterms:W3CDTF">2021-10-12T13:59:10Z</dcterms:created>
  <dcterms:modified xsi:type="dcterms:W3CDTF">2021-10-12T13:59:10Z</dcterms:modified>
</cp:coreProperties>
</file>