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Blest Are We: Reconciliation Test Ch.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prayer in the Sacrament of Penance and Reconciliation in which the priest, by the power given to the Church by Christ, forgives the sinner?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mercy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Sacrament frees us from Original Sin and all sin and welcomes us to the People of God, the Church?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social 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admit that we have done something wrong. In Penance and Reconciliation we tell our sins to a priest.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gift from God that helps us know right  from wrong. It helps us move toward good and avoid evil.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Ten Commandment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truly sorry for our sins and to resolve to sin no 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venial 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away from sin and living as a child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eternal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forever with God in the happiness of Heaven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free will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carefully look at our words and actions to see if we are living as children of God. We ask the Holy Spirit for help in recognizing our wrongdoing.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Original 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gift that allows us the freedom to choose between good and evil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mortal 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own life within us. The word means "gift." It helps us follow Jesus more closely.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satisfaction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shall love the Lord, your God, with all your heart, and with all your soul, and with all your mind. You shall love your neighbor as yourself.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conversion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loving kindness that God shows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Baptism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serious failure to love and respect God, oneself and others. It separates us from God. We must confess the sins before receiving Communion.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sin of the first humans that is passed on to all generations. Describes the pull everyone feels toward doing things that are wrong.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step in the Sacrament when we promise to do something that shows we are truly sorry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Sacrament for the forgiveness of sin, it welcomes a person back to friendship with God and the Church.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Penance and Reconciliation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sorry for having sinned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of making up for our sins, like doing the penance that the priest gives us in Penance and Reconciliation.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confess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Choosing to do what is wrong, rather than showing love the way God wants.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penitent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whole group of people chooses not to love the way God wants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virtue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Laws God gave to Moses to help people grow in holiness and love.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Choosing to do something we know is wrong. It weakens our friendship with 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Great Commandment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habit to do the good, like patience and kindness.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examination of conscience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Blest Are We: Reconciliation Test Ch. 1-7</dc:title>
  <dcterms:created xsi:type="dcterms:W3CDTF">2021-10-12T13:59:36Z</dcterms:created>
  <dcterms:modified xsi:type="dcterms:W3CDTF">2021-10-12T13:59:36Z</dcterms:modified>
</cp:coreProperties>
</file>