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Bletchley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Enigma machine, reverse engineered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called Bletchley Park 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roman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seemingly unsolvable encryption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MI6 Admiral............. purchaser of Bletchley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cipher (named after company)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................... cracked the code of the enigma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used to crack the Enigma,named in honour of the BOMBA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the worlds largest historical working computer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rebuild of the worlds first large scale semi programmable digital electronic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Bletchley Park</dc:title>
  <dcterms:created xsi:type="dcterms:W3CDTF">2021-10-12T14:00:05Z</dcterms:created>
  <dcterms:modified xsi:type="dcterms:W3CDTF">2021-10-12T14:00:05Z</dcterms:modified>
</cp:coreProperties>
</file>