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Emma's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Emma's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who had bruch with Emma,Logan, Claire, Melanie,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Emma's other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boy who greeted Emma on her first 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Emma's old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Emma's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teacher that greeted Emma her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Emma used to identify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school Emma goes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Emma described as shy and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Emma's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Emma described her as a popular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teacher Emma and Elizabeth have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Emma's service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Emma's 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Emma's teacher that helped her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Emma's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Emma's other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blind girls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</dc:title>
  <dcterms:created xsi:type="dcterms:W3CDTF">2021-10-11T02:19:43Z</dcterms:created>
  <dcterms:modified xsi:type="dcterms:W3CDTF">2021-10-11T02:19:43Z</dcterms:modified>
</cp:coreProperties>
</file>