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Blind Assassin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Iris set up to marry by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Aimee's daughter and Iris' granddaughter?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novel that Iris publishes about her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Iris suffering with at the beginning of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Laura go through when she found out she was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Richard and Iris go on their honeymoon?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originally thought to have started the factory riot?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Richard's sister who controls the family's funds?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he family's factory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family business originally taken up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does Alex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Iris and Laura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Richard Griffen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mental institution that Laura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family's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family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Richard's body eventually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Iris' and Alex's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character drove her sister's car off of a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Iris and Laura's father dies, what trip is Iris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 Assassin Crossword </dc:title>
  <dcterms:created xsi:type="dcterms:W3CDTF">2021-10-12T13:59:34Z</dcterms:created>
  <dcterms:modified xsi:type="dcterms:W3CDTF">2021-10-12T13:59:34Z</dcterms:modified>
</cp:coreProperties>
</file>