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Blind Bill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verified to establish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tremble - sometimes with horror, fear or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jacket made from weather-resistant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disturbance or upheaval.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laugh with amusement and satisfaction.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sudden, short intake of breath.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trouble. To annoy, pester or worry.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Swaying backwards and forwards - or up and down - like the wings of a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free of something unwanted.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level or flat. Rough or rugged.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inspect something to make sure it's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disturb the calm; cause problems, issues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Slightly wet or moist. You can get this in old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Shy. Lacking in self-assurance or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sad feeling caused by being alone.</w:t>
            </w:r>
          </w:p>
        </w:tc>
      </w:tr>
    </w:tbl>
    <w:p>
      <w:pPr>
        <w:pStyle w:val="WordBankMedium"/>
      </w:pPr>
      <w:r>
        <w:t xml:space="preserve">   Check    </w:t>
      </w:r>
      <w:r>
        <w:t xml:space="preserve">   Bother    </w:t>
      </w:r>
      <w:r>
        <w:t xml:space="preserve">   Lonely    </w:t>
      </w:r>
      <w:r>
        <w:t xml:space="preserve">   Flapping    </w:t>
      </w:r>
      <w:r>
        <w:t xml:space="preserve">   Gasp    </w:t>
      </w:r>
      <w:r>
        <w:t xml:space="preserve">   Dampness    </w:t>
      </w:r>
      <w:r>
        <w:t xml:space="preserve">   Confirmed    </w:t>
      </w:r>
      <w:r>
        <w:t xml:space="preserve">   Despair    </w:t>
      </w:r>
      <w:r>
        <w:t xml:space="preserve">   Rid    </w:t>
      </w:r>
      <w:r>
        <w:t xml:space="preserve">   Timid    </w:t>
      </w:r>
      <w:r>
        <w:t xml:space="preserve">   Uneven    </w:t>
      </w:r>
      <w:r>
        <w:t xml:space="preserve">   Trouble    </w:t>
      </w:r>
      <w:r>
        <w:t xml:space="preserve">   Chuckle    </w:t>
      </w:r>
      <w:r>
        <w:t xml:space="preserve">   Shudder    </w:t>
      </w:r>
      <w:r>
        <w:t xml:space="preserve">   Commotion    </w:t>
      </w:r>
      <w:r>
        <w:t xml:space="preserve">   Anorak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 Bill</dc:title>
  <dcterms:created xsi:type="dcterms:W3CDTF">2021-10-12T13:59:25Z</dcterms:created>
  <dcterms:modified xsi:type="dcterms:W3CDTF">2021-10-12T13:59:25Z</dcterms:modified>
</cp:coreProperties>
</file>