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Blind Side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elevation or exaltation of a person to the rank of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Violation of a law,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from a fluid into a thickened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Portending evil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judge in matters of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Something that produces or tends to produce torsion or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Organized to provide humanitarian or charitable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 disposition to avoid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Of, pertaining to, or signifying the combination or interaction of social and economic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ability to stay calm in difficult or dangerous situations.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small human or humanoid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place or state characterized by freedom from or oblivion to pain, worry, and the external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requirement.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Pretended; sham; counterfeit.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uniform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Impulsive and often rashly unpredictable.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Grand in an impressive or stately way; marked by pompous affectation or grandeur, absurdly exaggerated.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give out sparingly or in small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set free, as from imprisonment or bondage.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Side Vocab</dc:title>
  <dcterms:created xsi:type="dcterms:W3CDTF">2021-10-12T13:59:42Z</dcterms:created>
  <dcterms:modified xsi:type="dcterms:W3CDTF">2021-10-12T13:59:42Z</dcterms:modified>
</cp:coreProperties>
</file>