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Sustain    </w:t>
      </w:r>
      <w:r>
        <w:t xml:space="preserve">   Persistence    </w:t>
      </w:r>
      <w:r>
        <w:t xml:space="preserve">   Apprehensive    </w:t>
      </w:r>
      <w:r>
        <w:t xml:space="preserve">   Unveil    </w:t>
      </w:r>
      <w:r>
        <w:t xml:space="preserve">   Scuffle    </w:t>
      </w:r>
      <w:r>
        <w:t xml:space="preserve">   Aptitude    </w:t>
      </w:r>
      <w:r>
        <w:t xml:space="preserve">   Imminent    </w:t>
      </w:r>
      <w:r>
        <w:t xml:space="preserve">   Retaliation    </w:t>
      </w:r>
      <w:r>
        <w:t xml:space="preserve">   Retribution    </w:t>
      </w:r>
      <w:r>
        <w:t xml:space="preserve">   Lunatic    </w:t>
      </w:r>
      <w:r>
        <w:t xml:space="preserve">   Futility    </w:t>
      </w:r>
      <w:r>
        <w:t xml:space="preserve">   Perceive    </w:t>
      </w:r>
      <w:r>
        <w:t xml:space="preserve">   Procrastinate    </w:t>
      </w:r>
      <w:r>
        <w:t xml:space="preserve">   Eternity    </w:t>
      </w:r>
      <w:r>
        <w:t xml:space="preserve">   Crux    </w:t>
      </w:r>
      <w:r>
        <w:t xml:space="preserve">   Remorse    </w:t>
      </w:r>
      <w:r>
        <w:t xml:space="preserve">   Hindsight    </w:t>
      </w:r>
      <w:r>
        <w:t xml:space="preserve">   Aggravated    </w:t>
      </w:r>
      <w:r>
        <w:t xml:space="preserve">   Irresistible    </w:t>
      </w:r>
      <w:r>
        <w:t xml:space="preserve">   Fickle    </w:t>
      </w:r>
      <w:r>
        <w:t xml:space="preserve">   Multiethnic    </w:t>
      </w:r>
      <w:r>
        <w:t xml:space="preserve">   Humble    </w:t>
      </w:r>
      <w:r>
        <w:t xml:space="preserve">   Vanish    </w:t>
      </w:r>
      <w:r>
        <w:t xml:space="preserve">   Ravenous    </w:t>
      </w:r>
      <w:r>
        <w:t xml:space="preserve">   Perpetuity    </w:t>
      </w:r>
      <w:r>
        <w:t xml:space="preserve">   Inevitable    </w:t>
      </w:r>
      <w:r>
        <w:t xml:space="preserve">   Delusion    </w:t>
      </w:r>
      <w:r>
        <w:t xml:space="preserve">   Morbid    </w:t>
      </w:r>
      <w:r>
        <w:t xml:space="preserve">   Concede    </w:t>
      </w:r>
      <w:r>
        <w:t xml:space="preserve">   Inquisitive    </w:t>
      </w:r>
      <w:r>
        <w:t xml:space="preserve">   Elucidate    </w:t>
      </w:r>
      <w:r>
        <w:t xml:space="preserve">   Invidious    </w:t>
      </w:r>
      <w:r>
        <w:t xml:space="preserve">   Confound    </w:t>
      </w:r>
      <w:r>
        <w:t xml:space="preserve">   Enunciate    </w:t>
      </w:r>
      <w:r>
        <w:t xml:space="preserve">   Affable    </w:t>
      </w:r>
      <w:r>
        <w:t xml:space="preserve">   Infantile    </w:t>
      </w:r>
      <w:r>
        <w:t xml:space="preserve">   Agitator    </w:t>
      </w:r>
      <w:r>
        <w:t xml:space="preserve">   Adolescent    </w:t>
      </w:r>
      <w:r>
        <w:t xml:space="preserve">   Omnious    </w:t>
      </w:r>
      <w:r>
        <w:t xml:space="preserve">   Maniacal    </w:t>
      </w:r>
      <w:r>
        <w:t xml:space="preserve">   Circumspect    </w:t>
      </w:r>
      <w:r>
        <w:t xml:space="preserve">   Amorous    </w:t>
      </w:r>
      <w:r>
        <w:t xml:space="preserve">   Improvise    </w:t>
      </w:r>
      <w:r>
        <w:t xml:space="preserve">   Irony    </w:t>
      </w:r>
      <w:r>
        <w:t xml:space="preserve">   Impeach    </w:t>
      </w:r>
      <w:r>
        <w:t xml:space="preserve">   Engrave    </w:t>
      </w:r>
      <w:r>
        <w:t xml:space="preserve">   Deleterious    </w:t>
      </w:r>
      <w:r>
        <w:t xml:space="preserve">   Variant    </w:t>
      </w:r>
      <w:r>
        <w:t xml:space="preserve">   Feckless    </w:t>
      </w:r>
      <w:r>
        <w:t xml:space="preserve">   Pensive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Bling Words </dc:title>
  <dcterms:created xsi:type="dcterms:W3CDTF">2021-10-11T02:20:02Z</dcterms:created>
  <dcterms:modified xsi:type="dcterms:W3CDTF">2021-10-11T02:20:02Z</dcterms:modified>
</cp:coreProperties>
</file>