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Blink-182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Wildfire    </w:t>
      </w:r>
      <w:r>
        <w:t xml:space="preserve">   Aliens Exist    </w:t>
      </w:r>
      <w:r>
        <w:t xml:space="preserve">   After Midnight    </w:t>
      </w:r>
      <w:r>
        <w:t xml:space="preserve">   First Date    </w:t>
      </w:r>
      <w:r>
        <w:t xml:space="preserve">   Dick Lips    </w:t>
      </w:r>
      <w:r>
        <w:t xml:space="preserve">   Boring    </w:t>
      </w:r>
      <w:r>
        <w:t xml:space="preserve">   Home is such a Lonely Place    </w:t>
      </w:r>
      <w:r>
        <w:t xml:space="preserve">   Pathetic    </w:t>
      </w:r>
      <w:r>
        <w:t xml:space="preserve">   Apple Shampoo    </w:t>
      </w:r>
      <w:r>
        <w:t xml:space="preserve">   Stay Together for the Kids    </w:t>
      </w:r>
      <w:r>
        <w:t xml:space="preserve">   Dammit    </w:t>
      </w:r>
      <w:r>
        <w:t xml:space="preserve">   I Miss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Blink-182 Songs</dc:title>
  <dcterms:created xsi:type="dcterms:W3CDTF">2021-10-11T02:21:05Z</dcterms:created>
  <dcterms:modified xsi:type="dcterms:W3CDTF">2021-10-11T02:21:05Z</dcterms:modified>
</cp:coreProperties>
</file>