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Blink 182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genre of blinks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all the original band members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travis barker and mark hoppus's alternitave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mark hoppus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blinks new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blink 182's original drummer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tom delonge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similar canadian band recording around the samr time as blink 182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blink 182 originated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blinks newest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albums the band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record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 delonges alternative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blinks first ever demo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the 182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tom delonge uses to signiture his guitars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travis barker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tom delonge plays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Blink 182 Crossword</dc:title>
  <dcterms:created xsi:type="dcterms:W3CDTF">2021-10-11T02:20:05Z</dcterms:created>
  <dcterms:modified xsi:type="dcterms:W3CDTF">2021-10-11T02:20:05Z</dcterms:modified>
</cp:coreProperties>
</file>