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Blinky bill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Blinky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 wombats favourite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Blinky bills godmother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 grunts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Blinky and mrs koala escaped the zoo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mr koala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Blinky bills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Blinky 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Blinkys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Blinky and his mum leave their second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mrs snake and granny goanna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throwing peanuts at splodge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 koala and Blinky welcome home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 Blinky and his mum leave their first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Blinky bill</dc:title>
  <dcterms:created xsi:type="dcterms:W3CDTF">2021-10-11T02:20:47Z</dcterms:created>
  <dcterms:modified xsi:type="dcterms:W3CDTF">2021-10-11T02:20:47Z</dcterms:modified>
</cp:coreProperties>
</file>