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Blitz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proper name of the "fire bombs" dropped during the blitz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child adoption system put in place to protect them from air raids?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shelter used in people's back gardens in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German air force?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blitz short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alternative shelter to no.8 for people without gardens?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were the people who acted as police during air raids and escorted people to safety?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when people turned off all lights at night to confuse German bombers?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days did the blitz go on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the British air force?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Blitz Crossword</dc:title>
  <dcterms:created xsi:type="dcterms:W3CDTF">2021-10-11T02:21:51Z</dcterms:created>
  <dcterms:modified xsi:type="dcterms:W3CDTF">2021-10-11T02:21:51Z</dcterms:modified>
</cp:coreProperties>
</file>