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British died at Dunkirk?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died in the blitz?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blitz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German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blitz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blitz mean in slang?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blitz being taken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were evacuated during the blitz? (millions)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tonnes of bomb were dropped during the blitz?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British go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was the Blitz?(years)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city that a city that begins with a ''L'' and was bombed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Blitz</dc:title>
  <dcterms:created xsi:type="dcterms:W3CDTF">2021-10-11T02:21:17Z</dcterms:created>
  <dcterms:modified xsi:type="dcterms:W3CDTF">2021-10-11T02:21:17Z</dcterms:modified>
</cp:coreProperties>
</file>