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2-11-2005    </w:t>
      </w:r>
      <w:r>
        <w:t xml:space="preserve">   Two Days    </w:t>
      </w:r>
      <w:r>
        <w:t xml:space="preserve">   Freezing    </w:t>
      </w:r>
      <w:r>
        <w:t xml:space="preserve">   Kids    </w:t>
      </w:r>
      <w:r>
        <w:t xml:space="preserve">   People    </w:t>
      </w:r>
      <w:r>
        <w:t xml:space="preserve">   New York    </w:t>
      </w:r>
      <w:r>
        <w:t xml:space="preserve">   Cars    </w:t>
      </w:r>
      <w:r>
        <w:t xml:space="preserve">   Shovel    </w:t>
      </w:r>
      <w:r>
        <w:t xml:space="preserve">   26.9 inches    </w:t>
      </w:r>
      <w:r>
        <w:t xml:space="preserve">   Cold    </w:t>
      </w:r>
      <w:r>
        <w:t xml:space="preserve">   Snow Storm    </w:t>
      </w:r>
      <w:r>
        <w:t xml:space="preserve">   Blizzard    </w:t>
      </w:r>
      <w:r>
        <w:t xml:space="preserve">   February    </w:t>
      </w:r>
      <w:r>
        <w:t xml:space="preserve">   Backup Food    </w:t>
      </w:r>
      <w:r>
        <w:t xml:space="preserve">   Snow    </w:t>
      </w:r>
      <w:r>
        <w:t xml:space="preserve">   2006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</dc:title>
  <dcterms:created xsi:type="dcterms:W3CDTF">2021-10-11T02:20:28Z</dcterms:created>
  <dcterms:modified xsi:type="dcterms:W3CDTF">2021-10-11T02:20:28Z</dcterms:modified>
</cp:coreProperties>
</file>