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Blizzard Bites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wind    </w:t>
      </w:r>
      <w:r>
        <w:t xml:space="preserve">   weather    </w:t>
      </w:r>
      <w:r>
        <w:t xml:space="preserve">   temperature    </w:t>
      </w:r>
      <w:r>
        <w:t xml:space="preserve">   storm    </w:t>
      </w:r>
      <w:r>
        <w:t xml:space="preserve">   prairie    </w:t>
      </w:r>
      <w:r>
        <w:t xml:space="preserve">   nebraska    </w:t>
      </w:r>
      <w:r>
        <w:t xml:space="preserve">   january    </w:t>
      </w:r>
      <w:r>
        <w:t xml:space="preserve">   danger    </w:t>
      </w:r>
      <w:r>
        <w:t xml:space="preserve">   dakota    </w:t>
      </w:r>
      <w:r>
        <w:t xml:space="preserve">   children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 Bites Word Search!</dc:title>
  <dcterms:created xsi:type="dcterms:W3CDTF">2021-10-11T02:21:55Z</dcterms:created>
  <dcterms:modified xsi:type="dcterms:W3CDTF">2021-10-11T02:21:55Z</dcterms:modified>
</cp:coreProperties>
</file>