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Blizzard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windchill    </w:t>
      </w:r>
      <w:r>
        <w:t xml:space="preserve">   gloves    </w:t>
      </w:r>
      <w:r>
        <w:t xml:space="preserve">   blustery    </w:t>
      </w:r>
      <w:r>
        <w:t xml:space="preserve">   flurries    </w:t>
      </w:r>
      <w:r>
        <w:t xml:space="preserve">   jacket    </w:t>
      </w:r>
      <w:r>
        <w:t xml:space="preserve">   snowballs    </w:t>
      </w:r>
      <w:r>
        <w:t xml:space="preserve">   snowstorm    </w:t>
      </w:r>
      <w:r>
        <w:t xml:space="preserve">   woodstove    </w:t>
      </w:r>
      <w:r>
        <w:t xml:space="preserve">   wintertime    </w:t>
      </w:r>
      <w:r>
        <w:t xml:space="preserve">   turtleneck    </w:t>
      </w:r>
      <w:r>
        <w:t xml:space="preserve">   sweater    </w:t>
      </w:r>
      <w:r>
        <w:t xml:space="preserve">   snowplow    </w:t>
      </w:r>
      <w:r>
        <w:t xml:space="preserve">   snowman    </w:t>
      </w:r>
      <w:r>
        <w:t xml:space="preserve">   sledding    </w:t>
      </w:r>
      <w:r>
        <w:t xml:space="preserve">   skiing    </w:t>
      </w:r>
      <w:r>
        <w:t xml:space="preserve">   polar    </w:t>
      </w:r>
      <w:r>
        <w:t xml:space="preserve">   thermals    </w:t>
      </w:r>
      <w:r>
        <w:t xml:space="preserve">   mittens    </w:t>
      </w:r>
      <w:r>
        <w:t xml:space="preserve">   longjohns    </w:t>
      </w:r>
      <w:r>
        <w:t xml:space="preserve">   icicle    </w:t>
      </w:r>
      <w:r>
        <w:t xml:space="preserve">   icefishing    </w:t>
      </w:r>
      <w:r>
        <w:t xml:space="preserve">   iceburg    </w:t>
      </w:r>
      <w:r>
        <w:t xml:space="preserve">   hypothermia    </w:t>
      </w:r>
      <w:r>
        <w:t xml:space="preserve">   hoodie    </w:t>
      </w:r>
      <w:r>
        <w:t xml:space="preserve">   January    </w:t>
      </w:r>
      <w:r>
        <w:t xml:space="preserve">   frostbitten    </w:t>
      </w:r>
      <w:r>
        <w:t xml:space="preserve">   February    </w:t>
      </w:r>
      <w:r>
        <w:t xml:space="preserve">   firewood    </w:t>
      </w:r>
      <w:r>
        <w:t xml:space="preserve">   flannel    </w:t>
      </w:r>
      <w:r>
        <w:t xml:space="preserve">   earmuffs    </w:t>
      </w:r>
      <w:r>
        <w:t xml:space="preserve">   December    </w:t>
      </w:r>
      <w:r>
        <w:t xml:space="preserve">   arctic    </w:t>
      </w:r>
      <w:r>
        <w:t xml:space="preserve">   frigid    </w:t>
      </w:r>
      <w:r>
        <w:t xml:space="preserve">   winter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  Word Search</dc:title>
  <dcterms:created xsi:type="dcterms:W3CDTF">2021-10-11T02:21:28Z</dcterms:created>
  <dcterms:modified xsi:type="dcterms:W3CDTF">2021-10-11T02:21:28Z</dcterms:modified>
</cp:coreProperties>
</file>