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Blizzard of the Blue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ragged, torn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explosive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deck, porch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bright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or building to make observations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walk wearily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huddle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Awaken, call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to 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Blizzard of the Blue Moon</dc:title>
  <dcterms:created xsi:type="dcterms:W3CDTF">2021-10-11T02:20:24Z</dcterms:created>
  <dcterms:modified xsi:type="dcterms:W3CDTF">2021-10-11T02:20:24Z</dcterms:modified>
</cp:coreProperties>
</file>