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Blizzard of the Blue Moon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bluemoon    </w:t>
      </w:r>
      <w:r>
        <w:t xml:space="preserve">   rhymes    </w:t>
      </w:r>
      <w:r>
        <w:t xml:space="preserve">   magic    </w:t>
      </w:r>
      <w:r>
        <w:t xml:space="preserve">   tapestry    </w:t>
      </w:r>
      <w:r>
        <w:t xml:space="preserve">   museum    </w:t>
      </w:r>
      <w:r>
        <w:t xml:space="preserve">   castle    </w:t>
      </w:r>
      <w:r>
        <w:t xml:space="preserve">   train    </w:t>
      </w:r>
      <w:r>
        <w:t xml:space="preserve">   Kathleen    </w:t>
      </w:r>
      <w:r>
        <w:t xml:space="preserve">   Teddy    </w:t>
      </w:r>
      <w:r>
        <w:t xml:space="preserve">   taxi    </w:t>
      </w:r>
      <w:r>
        <w:t xml:space="preserve">   wizard    </w:t>
      </w:r>
      <w:r>
        <w:t xml:space="preserve">   Grinda    </w:t>
      </w:r>
      <w:r>
        <w:t xml:space="preserve">   Baylor    </w:t>
      </w:r>
      <w:r>
        <w:t xml:space="preserve">   wand    </w:t>
      </w:r>
      <w:r>
        <w:t xml:space="preserve">   blizzard    </w:t>
      </w:r>
      <w:r>
        <w:t xml:space="preserve">   Merlin    </w:t>
      </w:r>
      <w:r>
        <w:t xml:space="preserve">   Annie    </w:t>
      </w:r>
      <w:r>
        <w:t xml:space="preserve">   Jack    </w:t>
      </w:r>
      <w:r>
        <w:t xml:space="preserve">   Dianthus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 of the Blue Moon </dc:title>
  <dcterms:created xsi:type="dcterms:W3CDTF">2021-10-11T02:20:51Z</dcterms:created>
  <dcterms:modified xsi:type="dcterms:W3CDTF">2021-10-11T02:20:51Z</dcterms:modified>
</cp:coreProperties>
</file>