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Blizzards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storm    </w:t>
      </w:r>
      <w:r>
        <w:t xml:space="preserve">   wind    </w:t>
      </w:r>
      <w:r>
        <w:t xml:space="preserve">   safe    </w:t>
      </w:r>
      <w:r>
        <w:t xml:space="preserve">   freezing    </w:t>
      </w:r>
      <w:r>
        <w:t xml:space="preserve">   weather    </w:t>
      </w:r>
      <w:r>
        <w:t xml:space="preserve">   cold    </w:t>
      </w:r>
      <w:r>
        <w:t xml:space="preserve">   snow    </w:t>
      </w:r>
      <w:r>
        <w:t xml:space="preserve">   wind chill    </w:t>
      </w:r>
      <w:r>
        <w:t xml:space="preserve">   moist    </w:t>
      </w:r>
      <w:r>
        <w:t xml:space="preserve">   whip    </w:t>
      </w:r>
      <w:r>
        <w:t xml:space="preserve">   strike    </w:t>
      </w:r>
      <w:r>
        <w:t xml:space="preserve">   biting    </w:t>
      </w:r>
      <w:r>
        <w:t xml:space="preserve">   blizzards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Blizzards</dc:title>
  <dcterms:created xsi:type="dcterms:W3CDTF">2021-10-11T02:21:44Z</dcterms:created>
  <dcterms:modified xsi:type="dcterms:W3CDTF">2021-10-11T02:21:44Z</dcterms:modified>
</cp:coreProperties>
</file>