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Blizzards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ice    </w:t>
      </w:r>
      <w:r>
        <w:t xml:space="preserve">   mrfreeze    </w:t>
      </w:r>
      <w:r>
        <w:t xml:space="preserve">   big chill    </w:t>
      </w:r>
      <w:r>
        <w:t xml:space="preserve">   frozen    </w:t>
      </w:r>
      <w:r>
        <w:t xml:space="preserve">   strong winds    </w:t>
      </w:r>
      <w:r>
        <w:t xml:space="preserve">   frost    </w:t>
      </w:r>
      <w:r>
        <w:t xml:space="preserve">   Chill    </w:t>
      </w:r>
      <w:r>
        <w:t xml:space="preserve">   warm    </w:t>
      </w:r>
      <w:r>
        <w:t xml:space="preserve">   freezing    </w:t>
      </w:r>
      <w:r>
        <w:t xml:space="preserve">   cold    </w:t>
      </w:r>
      <w:r>
        <w:t xml:space="preserve">   winter    </w:t>
      </w:r>
      <w:r>
        <w:t xml:space="preserve">   snow    </w:t>
      </w:r>
      <w:r>
        <w:t xml:space="preserve">   blizzards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Blizzards </dc:title>
  <dcterms:created xsi:type="dcterms:W3CDTF">2021-10-11T02:20:21Z</dcterms:created>
  <dcterms:modified xsi:type="dcterms:W3CDTF">2021-10-11T02:20:21Z</dcterms:modified>
</cp:coreProperties>
</file>