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Blizzards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weather    </w:t>
      </w:r>
      <w:r>
        <w:t xml:space="preserve">   plows    </w:t>
      </w:r>
      <w:r>
        <w:t xml:space="preserve">   snowflake    </w:t>
      </w:r>
      <w:r>
        <w:t xml:space="preserve">   snowbank    </w:t>
      </w:r>
      <w:r>
        <w:t xml:space="preserve">   temperature    </w:t>
      </w:r>
      <w:r>
        <w:t xml:space="preserve">   ice    </w:t>
      </w:r>
      <w:r>
        <w:t xml:space="preserve">   whiteout    </w:t>
      </w:r>
      <w:r>
        <w:t xml:space="preserve">   snow    </w:t>
      </w:r>
      <w:r>
        <w:t xml:space="preserve">   danger    </w:t>
      </w:r>
      <w:r>
        <w:t xml:space="preserve">   disaster    </w:t>
      </w:r>
      <w:r>
        <w:t xml:space="preserve">   three hours    </w:t>
      </w:r>
      <w:r>
        <w:t xml:space="preserve">   cold    </w:t>
      </w:r>
      <w:r>
        <w:t xml:space="preserve">   wind    </w:t>
      </w:r>
      <w:r>
        <w:t xml:space="preserve">   visibility    </w:t>
      </w:r>
      <w:r>
        <w:t xml:space="preserve">  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Blizzards</dc:title>
  <dcterms:created xsi:type="dcterms:W3CDTF">2021-11-11T03:46:55Z</dcterms:created>
  <dcterms:modified xsi:type="dcterms:W3CDTF">2021-11-11T03:46:55Z</dcterms:modified>
</cp:coreProperties>
</file>