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Moisture forms __________ and precipitation.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________ snows..... (3rd section in your notes :)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 air mass _______ with the cold air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alley refers to an area on the plains....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do the winds have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inside, what do you need to watch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 range can blizzards develop 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needed to make snow?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front must occur in a blizzard?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outside, you should try to stay in your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Blizzards!</dc:title>
  <dcterms:created xsi:type="dcterms:W3CDTF">2021-10-11T02:20:37Z</dcterms:created>
  <dcterms:modified xsi:type="dcterms:W3CDTF">2021-10-11T02:20:37Z</dcterms:modified>
</cp:coreProperties>
</file>