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Blizzard's Wake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Zekes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kates mom worked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did Kate have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Kates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zeke had gotten during the blizzard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for the killing of 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zeke went after the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Zekes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kates mom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Kates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Blizzard's Wake</dc:title>
  <dcterms:created xsi:type="dcterms:W3CDTF">2021-10-11T02:20:35Z</dcterms:created>
  <dcterms:modified xsi:type="dcterms:W3CDTF">2021-10-11T02:20:35Z</dcterms:modified>
</cp:coreProperties>
</file>