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Blobfish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mouth    </w:t>
      </w:r>
      <w:r>
        <w:t xml:space="preserve">   fins    </w:t>
      </w:r>
      <w:r>
        <w:t xml:space="preserve">   skin    </w:t>
      </w:r>
      <w:r>
        <w:t xml:space="preserve">   fold    </w:t>
      </w:r>
      <w:r>
        <w:t xml:space="preserve">   Australia    </w:t>
      </w:r>
      <w:r>
        <w:t xml:space="preserve">   ugly    </w:t>
      </w:r>
      <w:r>
        <w:t xml:space="preserve">   temperate    </w:t>
      </w:r>
      <w:r>
        <w:t xml:space="preserve">   scales    </w:t>
      </w:r>
      <w:r>
        <w:t xml:space="preserve">   blobfish    </w:t>
      </w:r>
      <w:r>
        <w:t xml:space="preserve">   threatened    </w:t>
      </w:r>
      <w:r>
        <w:t xml:space="preserve">   endangered    </w:t>
      </w:r>
      <w:r>
        <w:t xml:space="preserve">   slow    </w:t>
      </w:r>
      <w:r>
        <w:t xml:space="preserve">   small    </w:t>
      </w:r>
      <w:r>
        <w:t xml:space="preserve">   bioluminescence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Blobfish</dc:title>
  <dcterms:created xsi:type="dcterms:W3CDTF">2021-10-11T02:21:53Z</dcterms:created>
  <dcterms:modified xsi:type="dcterms:W3CDTF">2021-10-11T02:21:53Z</dcterms:modified>
</cp:coreProperties>
</file>