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Tromper    </w:t>
      </w:r>
      <w:r>
        <w:t xml:space="preserve">   Tombe    </w:t>
      </w:r>
      <w:r>
        <w:t xml:space="preserve">   Timbre    </w:t>
      </w:r>
      <w:r>
        <w:t xml:space="preserve">   Température    </w:t>
      </w:r>
      <w:r>
        <w:t xml:space="preserve">   Tambour    </w:t>
      </w:r>
      <w:r>
        <w:t xml:space="preserve">   Rompre    </w:t>
      </w:r>
      <w:r>
        <w:t xml:space="preserve">   Membre    </w:t>
      </w:r>
      <w:r>
        <w:t xml:space="preserve">   Impatience    </w:t>
      </w:r>
      <w:r>
        <w:t xml:space="preserve">   Emploi    </w:t>
      </w:r>
      <w:r>
        <w:t xml:space="preserve">   Composer    </w:t>
      </w:r>
      <w:r>
        <w:t xml:space="preserve">   Comportement    </w:t>
      </w:r>
      <w:r>
        <w:t xml:space="preserve">   Compliment    </w:t>
      </w:r>
      <w:r>
        <w:t xml:space="preserve">   Complice    </w:t>
      </w:r>
      <w:r>
        <w:t xml:space="preserve">   Complete    </w:t>
      </w:r>
      <w:r>
        <w:t xml:space="preserve">   Complet    </w:t>
      </w:r>
      <w:r>
        <w:t xml:space="preserve">   Compagnon    </w:t>
      </w:r>
      <w:r>
        <w:t xml:space="preserve">   Compagne    </w:t>
      </w:r>
      <w:r>
        <w:t xml:space="preserve">   Combat    </w:t>
      </w:r>
      <w:r>
        <w:t xml:space="preserve">   Camping    </w:t>
      </w:r>
      <w:r>
        <w:t xml:space="preserve">   Camp    </w:t>
      </w:r>
      <w:r>
        <w:t xml:space="preserve">   Assemblée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Bloc2</dc:title>
  <dcterms:created xsi:type="dcterms:W3CDTF">2021-10-11T02:21:46Z</dcterms:created>
  <dcterms:modified xsi:type="dcterms:W3CDTF">2021-10-11T02:21:46Z</dcterms:modified>
</cp:coreProperties>
</file>