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Block-Scramble</w:t>
      </w:r>
    </w:p>
    <w:p>
      <w:pPr>
        <w:pStyle w:val="Questions"/>
      </w:pPr>
      <w:r>
        <w:t xml:space="preserve">1. ESDNPEDTNE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PLIDIEFSM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IDNTCDOSEU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NAERDE NMOCEI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GSOSR CNOMIE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UMTLAU FDUN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RREDAIM GILIINF JONIT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EAUDLNBERF DITREC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LBDENFRNAENOU RDCTEI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ENMIAARC RTTIOUPYOPN  </w:t>
      </w:r>
      <w:r>
        <w:rPr>
          <w:u w:val="single"/>
        </w:rPr>
        <w:t xml:space="preserve">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Block-Scramble</dc:title>
  <dcterms:created xsi:type="dcterms:W3CDTF">2021-10-11T02:21:59Z</dcterms:created>
  <dcterms:modified xsi:type="dcterms:W3CDTF">2021-10-11T02:21:59Z</dcterms:modified>
</cp:coreProperties>
</file>