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Block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Ian    </w:t>
      </w:r>
      <w:r>
        <w:t xml:space="preserve">   Michael    </w:t>
      </w:r>
      <w:r>
        <w:t xml:space="preserve">   Riley    </w:t>
      </w:r>
      <w:r>
        <w:t xml:space="preserve">   Russell    </w:t>
      </w:r>
      <w:r>
        <w:t xml:space="preserve">   Rishi    </w:t>
      </w:r>
      <w:r>
        <w:t xml:space="preserve">   Matthew    </w:t>
      </w:r>
      <w:r>
        <w:t xml:space="preserve">   Jackson.W    </w:t>
      </w:r>
      <w:r>
        <w:t xml:space="preserve">   Kourtney    </w:t>
      </w:r>
      <w:r>
        <w:t xml:space="preserve">   Noah.V    </w:t>
      </w:r>
      <w:r>
        <w:t xml:space="preserve">   Chase    </w:t>
      </w:r>
      <w:r>
        <w:t xml:space="preserve">   Sritan    </w:t>
      </w:r>
      <w:r>
        <w:t xml:space="preserve">   Mondeario    </w:t>
      </w:r>
      <w:r>
        <w:t xml:space="preserve">   Charles    </w:t>
      </w:r>
      <w:r>
        <w:t xml:space="preserve">   Allison    </w:t>
      </w:r>
      <w:r>
        <w:t xml:space="preserve">   Noah    </w:t>
      </w:r>
      <w:r>
        <w:t xml:space="preserve">   Jackson    </w:t>
      </w:r>
      <w:r>
        <w:t xml:space="preserve">   Cassidy    </w:t>
      </w:r>
      <w:r>
        <w:t xml:space="preserve">   Ethan    </w:t>
      </w:r>
      <w:r>
        <w:t xml:space="preserve">   Evangeline    </w:t>
      </w:r>
      <w:r>
        <w:t xml:space="preserve">   Aniketh    </w:t>
      </w:r>
      <w:r>
        <w:t xml:space="preserve">   Queeni    </w:t>
      </w:r>
      <w:r>
        <w:t xml:space="preserve">   Wiley    </w:t>
      </w:r>
      <w:r>
        <w:t xml:space="preserve">   Emerson    </w:t>
      </w:r>
      <w:r>
        <w:t xml:space="preserve">   Avery    </w:t>
      </w:r>
      <w:r>
        <w:t xml:space="preserve">   John    </w:t>
      </w:r>
      <w:r>
        <w:t xml:space="preserve">   Emma    </w:t>
      </w:r>
      <w:r>
        <w:t xml:space="preserve">   William    </w:t>
      </w:r>
      <w:r>
        <w:t xml:space="preserve">   Julietta    </w:t>
      </w:r>
      <w:r>
        <w:t xml:space="preserve">   Stephanie    </w:t>
      </w:r>
      <w:r>
        <w:t xml:space="preserve">   Jacob    </w:t>
      </w:r>
      <w:r>
        <w:t xml:space="preserve">   Harini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Block 3</dc:title>
  <dcterms:created xsi:type="dcterms:W3CDTF">2021-10-11T02:21:24Z</dcterms:created>
  <dcterms:modified xsi:type="dcterms:W3CDTF">2021-10-11T02:21:24Z</dcterms:modified>
</cp:coreProperties>
</file>