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Block 4 Egress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ejection sequence starts when one or both handles are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pulled to release emergency oxygen to pilot's 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 ______________ _______________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Canopy Jettison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canopy when internal/external canopy jettison handle is pulled or ejection sequence is initiated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emergency equipment 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secures pilot to the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Locks or unlocks the power inertia 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locks or unlocks ejection control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Canopy Jettison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the egress and/or canopy escape system is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or restricts the pilot's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the parachute from the pilot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the pilot's upper body to 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Ejection seat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on the left side of the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4 Egress</dc:title>
  <dcterms:created xsi:type="dcterms:W3CDTF">2021-10-11T02:21:56Z</dcterms:created>
  <dcterms:modified xsi:type="dcterms:W3CDTF">2021-10-11T02:21:56Z</dcterms:modified>
</cp:coreProperties>
</file>