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Block Printing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stamp    </w:t>
      </w:r>
      <w:r>
        <w:t xml:space="preserve">   quality    </w:t>
      </w:r>
      <w:r>
        <w:t xml:space="preserve">   confidence    </w:t>
      </w:r>
      <w:r>
        <w:t xml:space="preserve">   inprint    </w:t>
      </w:r>
      <w:r>
        <w:t xml:space="preserve">   texture    </w:t>
      </w:r>
      <w:r>
        <w:t xml:space="preserve">   markmaking    </w:t>
      </w:r>
      <w:r>
        <w:t xml:space="preserve">   marks    </w:t>
      </w:r>
      <w:r>
        <w:t xml:space="preserve">   detail    </w:t>
      </w:r>
      <w:r>
        <w:t xml:space="preserve">   creative    </w:t>
      </w:r>
      <w:r>
        <w:t xml:space="preserve">   process    </w:t>
      </w:r>
      <w:r>
        <w:t xml:space="preserve">   technique    </w:t>
      </w:r>
      <w:r>
        <w:t xml:space="preserve">   pattern    </w:t>
      </w:r>
      <w:r>
        <w:t xml:space="preserve">   ink    </w:t>
      </w:r>
      <w:r>
        <w:t xml:space="preserve">   natural form    </w:t>
      </w:r>
      <w:r>
        <w:t xml:space="preserve">   viewfinder    </w:t>
      </w:r>
      <w:r>
        <w:t xml:space="preserve">   foam    </w:t>
      </w:r>
      <w:r>
        <w:t xml:space="preserve">   Polystyrene    </w:t>
      </w:r>
      <w:r>
        <w:t xml:space="preserve">   Pressure    </w:t>
      </w:r>
      <w:r>
        <w:t xml:space="preserve">   Block    </w:t>
      </w:r>
      <w:r>
        <w:t xml:space="preserve">   Printing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Block Printing </dc:title>
  <dcterms:created xsi:type="dcterms:W3CDTF">2021-11-16T03:25:40Z</dcterms:created>
  <dcterms:modified xsi:type="dcterms:W3CDTF">2021-11-16T03:25:40Z</dcterms:modified>
</cp:coreProperties>
</file>