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Block VI Cyber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memory that the CPU uses in order to have quick access to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perimeter network refers to a host or network that is a buffer between an organizations internal network and the external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recognized as the first line of defense in securing sensitive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data is broken down and transmitted across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computers and associated devices that are linked to a common server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secure/encrypted/private, digital connection to a remote server through a public network like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language a computer is able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computer’s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fits into an expansion slot on the motherboard.  This will allow the computer to connect to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logical numeric address assigned to each computer, printer, switch, and router on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hardware devices that filter and forward network packets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a directory above another directory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represents yet a higher level of abstraction of the logical network in cyberspace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generic term for a collection of computer data and instructions often broken out in two categories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VI Cyber Chapter 1</dc:title>
  <dcterms:created xsi:type="dcterms:W3CDTF">2021-10-11T02:22:08Z</dcterms:created>
  <dcterms:modified xsi:type="dcterms:W3CDTF">2021-10-11T02:22:08Z</dcterms:modified>
</cp:coreProperties>
</file>