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Blockbusters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Bruce Wayne's dark alter ego.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Iron Man and Sherlock Holmes are both portrayed by this Hollywood megastar. (6,6,6)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J Fox went ".... to the future".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Avengers" Black Widow actress. (8,9)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Extra Terrestrial?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Sci-Fi classic, "Close encounters of the ..... kind".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played Lois Lane, ... Adams.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 Cleese and Jamie Lee Curtis starred in this comedy. "A fish called ....."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Frodo and Sam had big hearts and hairy feet in "The lord of the .....".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Bruce Willis and Milla Jovovich save the universe in, "The ..... Element".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Director of "Titanic" and "Avatar".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Giant gorilla with a thing for blondes. (4,4)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get them wet. Don't feed them after midnight!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Spielberg, I presume?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"Guardians of the ......"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odd couple from "The Lion King", Timon and 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Prehistoric monsters rampaged in this classic. "........ Park".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Epic fantasy television series. (4,2,7)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Smith and Tommy Lee Jones secretly police aliens in, "... in black".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Austin Powers says, "...... baby, yeah!"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"Raiders of the lost ..."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Brendan Fraser battled the Egyptian undead in this favourite.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great white shark terrorized in this classic tale.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Johnny Depp is ....... Jack Sparrow.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Cruise ran for his life during this alien invasion. "... of the worlds"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Legendary Asgardian who swings a mighty hammer.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Harrison Ford's character in "Star Wars". (3,4)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Blockbusters</dc:title>
  <dcterms:created xsi:type="dcterms:W3CDTF">2021-10-11T02:22:17Z</dcterms:created>
  <dcterms:modified xsi:type="dcterms:W3CDTF">2021-10-11T02:22:17Z</dcterms:modified>
</cp:coreProperties>
</file>