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Blockchains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positivity    </w:t>
      </w:r>
      <w:r>
        <w:t xml:space="preserve">   smile    </w:t>
      </w:r>
      <w:r>
        <w:t xml:space="preserve">   goals    </w:t>
      </w:r>
      <w:r>
        <w:t xml:space="preserve">   private    </w:t>
      </w:r>
      <w:r>
        <w:t xml:space="preserve">   public    </w:t>
      </w:r>
      <w:r>
        <w:t xml:space="preserve">   sharding    </w:t>
      </w:r>
      <w:r>
        <w:t xml:space="preserve">   eth    </w:t>
      </w:r>
      <w:r>
        <w:t xml:space="preserve">   buying    </w:t>
      </w:r>
      <w:r>
        <w:t xml:space="preserve">   ai    </w:t>
      </w:r>
      <w:r>
        <w:t xml:space="preserve">   achieve    </w:t>
      </w:r>
      <w:r>
        <w:t xml:space="preserve">   dream    </w:t>
      </w:r>
      <w:r>
        <w:t xml:space="preserve">   city    </w:t>
      </w:r>
      <w:r>
        <w:t xml:space="preserve">   smart    </w:t>
      </w:r>
      <w:r>
        <w:t xml:space="preserve">   contract    </w:t>
      </w:r>
      <w:r>
        <w:t xml:space="preserve">   dapp    </w:t>
      </w:r>
      <w:r>
        <w:t xml:space="preserve">   possibilities    </w:t>
      </w:r>
      <w:r>
        <w:t xml:space="preserve">   together    </w:t>
      </w:r>
      <w:r>
        <w:t xml:space="preserve">   teamwork    </w:t>
      </w:r>
      <w:r>
        <w:t xml:space="preserve">   call center    </w:t>
      </w:r>
      <w:r>
        <w:t xml:space="preserve">   email    </w:t>
      </w:r>
      <w:r>
        <w:t xml:space="preserve">   tickets    </w:t>
      </w:r>
      <w:r>
        <w:t xml:space="preserve">   service    </w:t>
      </w:r>
      <w:r>
        <w:t xml:space="preserve">   proposal    </w:t>
      </w:r>
      <w:r>
        <w:t xml:space="preserve">   transactions    </w:t>
      </w:r>
      <w:r>
        <w:t xml:space="preserve">   whitepaper    </w:t>
      </w:r>
      <w:r>
        <w:t xml:space="preserve">   secure    </w:t>
      </w:r>
      <w:r>
        <w:t xml:space="preserve">   mining    </w:t>
      </w:r>
      <w:r>
        <w:t xml:space="preserve">   ether    </w:t>
      </w:r>
      <w:r>
        <w:t xml:space="preserve">   bitcoin    </w:t>
      </w:r>
      <w:r>
        <w:t xml:space="preserve">   mode    </w:t>
      </w:r>
      <w:r>
        <w:t xml:space="preserve">   ethereum    </w:t>
      </w:r>
      <w:r>
        <w:t xml:space="preserve">   blockchains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Blockchains</dc:title>
  <dcterms:created xsi:type="dcterms:W3CDTF">2021-10-11T02:21:04Z</dcterms:created>
  <dcterms:modified xsi:type="dcterms:W3CDTF">2021-10-11T02:21:04Z</dcterms:modified>
</cp:coreProperties>
</file>