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Subject or an idea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 with all of your work (pictures, documents)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a group (not specific)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stock/ supply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Link that takes you to a website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Tab/ document on a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necessary / not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Effect/ an action of something/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make/ change/ build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search/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Content published online (writing/ image)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Topic/ title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Blog Vocabulary</dc:title>
  <dcterms:created xsi:type="dcterms:W3CDTF">2021-10-11T02:21:39Z</dcterms:created>
  <dcterms:modified xsi:type="dcterms:W3CDTF">2021-10-11T02:21:39Z</dcterms:modified>
</cp:coreProperties>
</file>