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make/modify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collection, a supply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file, image, blog entries, and hyperlinks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document, tab on a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common,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subject/topic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writing or image published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 Vocabulary</dc:title>
  <dcterms:created xsi:type="dcterms:W3CDTF">2021-10-11T02:21:44Z</dcterms:created>
  <dcterms:modified xsi:type="dcterms:W3CDTF">2021-10-11T02:21:44Z</dcterms:modified>
</cp:coreProperties>
</file>