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photographyblog    </w:t>
      </w:r>
      <w:r>
        <w:t xml:space="preserve">   offassignment    </w:t>
      </w:r>
      <w:r>
        <w:t xml:space="preserve">   travelblog    </w:t>
      </w:r>
      <w:r>
        <w:t xml:space="preserve">   onlinemarketingblogs    </w:t>
      </w:r>
      <w:r>
        <w:t xml:space="preserve">   fitnessblogs    </w:t>
      </w:r>
      <w:r>
        <w:t xml:space="preserve">   personaldevelopmentblog    </w:t>
      </w:r>
      <w:r>
        <w:t xml:space="preserve">   pinchofyum    </w:t>
      </w:r>
      <w:r>
        <w:t xml:space="preserve">   adventureblog    </w:t>
      </w:r>
      <w:r>
        <w:t xml:space="preserve">   motherhooddiaries    </w:t>
      </w:r>
      <w:r>
        <w:t xml:space="preserve">   podcast    </w:t>
      </w:r>
      <w:r>
        <w:t xml:space="preserve">   mommyblog    </w:t>
      </w:r>
      <w:r>
        <w:t xml:space="preserve">   sidehustlenation    </w:t>
      </w:r>
      <w:r>
        <w:t xml:space="preserve">   Knowtechie    </w:t>
      </w:r>
      <w:r>
        <w:t xml:space="preserve">   tech    </w:t>
      </w:r>
      <w:r>
        <w:t xml:space="preserve">   entrepreneurial    </w:t>
      </w:r>
      <w:r>
        <w:t xml:space="preserve">   frugal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Blogs</dc:title>
  <dcterms:created xsi:type="dcterms:W3CDTF">2021-10-11T02:21:34Z</dcterms:created>
  <dcterms:modified xsi:type="dcterms:W3CDTF">2021-10-11T02:21:34Z</dcterms:modified>
</cp:coreProperties>
</file>