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 Raai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het 'n..... 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voltooi 'n braai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sonder jou wil ek nie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netflix en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allerdaagse 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bevel 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gunsteling bybel 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eerste soen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ons kiddie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the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iets kleins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saans 8 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gunsteling koekies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bestaan uit gasse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waarsonder ons nie kan lewe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Kaylie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Felicia se tweede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 by naam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bekende serries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thinking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Suid punt van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Swart kittie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jy het my hart...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gunsteling kleur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kêrel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 Raai </dc:title>
  <dcterms:created xsi:type="dcterms:W3CDTF">2021-10-11T02:21:32Z</dcterms:created>
  <dcterms:modified xsi:type="dcterms:W3CDTF">2021-10-11T02:21:32Z</dcterms:modified>
</cp:coreProperties>
</file>