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Blokkie Raaisel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waar    </w:t>
      </w:r>
      <w:r>
        <w:t xml:space="preserve">   help    </w:t>
      </w:r>
      <w:r>
        <w:t xml:space="preserve">   dink    </w:t>
      </w:r>
      <w:r>
        <w:t xml:space="preserve">   seun    </w:t>
      </w:r>
      <w:r>
        <w:t xml:space="preserve">   deur    </w:t>
      </w:r>
      <w:r>
        <w:t xml:space="preserve">   warm    </w:t>
      </w:r>
      <w:r>
        <w:t xml:space="preserve">   roer    </w:t>
      </w:r>
      <w:r>
        <w:t xml:space="preserve">   jonk    </w:t>
      </w:r>
      <w:r>
        <w:t xml:space="preserve">   lint    </w:t>
      </w:r>
      <w:r>
        <w:t xml:space="preserve">   maak    </w:t>
      </w:r>
      <w:r>
        <w:t xml:space="preserve">   bak    </w:t>
      </w:r>
      <w:r>
        <w:t xml:space="preserve">   rok    </w:t>
      </w:r>
      <w:r>
        <w:t xml:space="preserve">   diep    </w:t>
      </w:r>
      <w:r>
        <w:t xml:space="preserve">   vol    </w:t>
      </w:r>
      <w:r>
        <w:t xml:space="preserve">   wei    </w:t>
      </w:r>
      <w:r>
        <w:t xml:space="preserve">   langs    </w:t>
      </w:r>
      <w:r>
        <w:t xml:space="preserve">   heel    </w:t>
      </w:r>
      <w:r>
        <w:t xml:space="preserve">   dam    </w:t>
      </w:r>
      <w:r>
        <w:t xml:space="preserve">   duim    </w:t>
      </w:r>
      <w:r>
        <w:t xml:space="preserve">   huis    </w:t>
      </w:r>
      <w:r>
        <w:t xml:space="preserve">   bal    </w:t>
      </w:r>
      <w:r>
        <w:t xml:space="preserve">   hard    </w:t>
      </w:r>
      <w:r>
        <w:t xml:space="preserve">   haar    </w:t>
      </w:r>
      <w:r>
        <w:t xml:space="preserve">   tant    </w:t>
      </w:r>
      <w:r>
        <w:t xml:space="preserve">   hout    </w:t>
      </w:r>
      <w:r>
        <w:t xml:space="preserve">   been    </w:t>
      </w:r>
      <w:r>
        <w:t xml:space="preserve">   saag    </w:t>
      </w:r>
      <w:r>
        <w:t xml:space="preserve">   val    </w:t>
      </w:r>
      <w:r>
        <w:t xml:space="preserve">   ver    </w:t>
      </w:r>
      <w:r>
        <w:t xml:space="preserve">   huil    </w:t>
      </w:r>
      <w:r>
        <w:t xml:space="preserve">   rug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Blokkie Raaisel</dc:title>
  <dcterms:created xsi:type="dcterms:W3CDTF">2021-10-11T02:22:01Z</dcterms:created>
  <dcterms:modified xsi:type="dcterms:W3CDTF">2021-10-11T02:22:01Z</dcterms:modified>
</cp:coreProperties>
</file>