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Blokkiesraai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20:28 Jesus het aarde toe gekom, nie om gedien te word nie, maar om te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Jesus broers en / of susters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koning wou die babtjie Jesus doodmaak?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het die pad na Jesus se geboorteplek aangewys?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in 'n ____ gebore.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het goud, wierook en _____ as geskenke gekry.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noem ons die tyd wat ons Jesus se verjaarsdag 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se ma het hom in doeke toegedraai en in 'n ____ neergelê.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Van watter dorp af moes Josef en Maria ry tot by Jesus se geboorteplek?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watter dorp is Jesus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 het vir Jesus geskenke gebring?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vir Maria gesê dat sy 'n babatjie gaan kry?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of Vals? Jesus is in Desember gebore.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het Josef uitgevind dat Maria swanger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oud was Jesus toe hy dood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het Maria swanger geraak?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Waarheen het 'n engel Josef gewaarsku om met Maria en Jesus te vlug?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was Jesus se ma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het gesterf om te betaal vir ons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 2019</dc:title>
  <dcterms:created xsi:type="dcterms:W3CDTF">2021-10-11T02:21:48Z</dcterms:created>
  <dcterms:modified xsi:type="dcterms:W3CDTF">2021-10-11T02:21:48Z</dcterms:modified>
</cp:coreProperties>
</file>