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Blokkiesraai Graad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 moes 'n Ark bou? Genesis 6:13-14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het God op die sewende dag gedoen? Genesis 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ons ds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eerste boek in die Bybel?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se hare mag nie gesny word nie? Rigters 13:5,24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Kyk my mooi jas! Genesis 37:3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het vir ons sondes aan die kruis gesterf? Matteus 27:15-26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het God se volk na die beloofde land gelei? Eksodus 3:5-8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tuin van .....? Genesis 2:8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Groot vis het my ingesluk? Jona 1:17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 Graad 1-3</dc:title>
  <dcterms:created xsi:type="dcterms:W3CDTF">2021-10-11T02:21:21Z</dcterms:created>
  <dcterms:modified xsi:type="dcterms:W3CDTF">2021-10-11T02:21:21Z</dcterms:modified>
</cp:coreProperties>
</file>