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Blokkiesraai Graad 4-7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maak die mens op hierdie dag? Genesis 1:26-31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Ons volgende Basaar is in hierdie maand?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Vir wie het Simson sy geheim van sy lang hare vertel? Rigters 16:17-18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Jona vlug na...?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laaste boek in die Bybel?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Josef word die onderkoning in ....? Genesis 41:41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slang het die mens verlei om van hierdie Boom te eet. Die Boom van alle ......? Genesis 2:7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Wie het vir Moses opgevolg as leier? Numeri 27:22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Wie het Jesus verraai? Matteus 27:3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Een van Noag se seuns? Genesis 6:10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Blokkiesraai Graad 4-7</dc:title>
  <dcterms:created xsi:type="dcterms:W3CDTF">2021-10-11T02:21:26Z</dcterms:created>
  <dcterms:modified xsi:type="dcterms:W3CDTF">2021-10-11T02:21:26Z</dcterms:modified>
</cp:coreProperties>
</file>