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Vorm deel van die grondwet van 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ootreders in die hof verskyn, verdedig hierdie persoon hulle.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Suid-Afrika het so 'n regeringstelsel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Afkorting vir die kommissie wat die skending van menseregte monitor.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wet wat jou beskerm as jy jou opinie wil lig is vryheid van 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iemand jou ongemaklik laat voel, oortree hulle hierdie reg.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Mens het regte om jou te beskerm maar in reaksie hierop moet mens ____ optree.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parlement voor 1994 het bekend gestaan as 'n ____ -parlement.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hoofstuk waarin die Handves van Regte in die Grondwet 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handves van Regte se doel is om burgers se _____ te beskerm.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</dc:title>
  <dcterms:created xsi:type="dcterms:W3CDTF">2021-10-11T02:21:06Z</dcterms:created>
  <dcterms:modified xsi:type="dcterms:W3CDTF">2021-10-11T02:21:06Z</dcterms:modified>
</cp:coreProperties>
</file>