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mag van geen burger ontneem word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reg op akademiese vryheid en vryheid van wetenskaplike navorsing.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 Suid-Afrikaners het die reg om nie teen diskrimineer te word nie ongeag hul ras, geslag of geloof 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Elkeen het die reg dat hul eiendom nie deursoek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hoogste wet van ons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die reg op op ŉ naam en nasionaliteit vanaf geboorte?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Elke werker het die reg om  ŉ vakbond te stig en daarby aan te sluit.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om besoedeling en ekologiese agteruitgang te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mag slegs ingevolge ŉ Parlementswet verklaar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nie sonder jou ingeligte toestemming aan mediese of wetenskaplike eksperimente onderwerp te word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2021-10-11T02:21:08Z</dcterms:created>
  <dcterms:modified xsi:type="dcterms:W3CDTF">2021-10-11T02:21:08Z</dcterms:modified>
</cp:coreProperties>
</file>