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watter restaurant was hulle eerste 'date'?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Jaycee se gunsteling kleur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Elizna se gunsteling kleur?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jaar in ouderdom verskil Jaycee en Elizna?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oud was Elizna toe hulle begin uitgaan het?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watter hoërskool was die bruidspaar?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Jaycee se volle naam?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watter maand het Jaycee vir Elizna gevra om te trou?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jaar is Jaycee en Elizna al saam?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gaan hulle met wittebrood?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2021-10-11T02:21:15Z</dcterms:created>
  <dcterms:modified xsi:type="dcterms:W3CDTF">2021-10-11T02:21:15Z</dcterms:modified>
</cp:coreProperties>
</file>