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Sebra var "________ is my Kos?"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verf val ______ die 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sebra het sy strepe af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voël sit in die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Hulle hou partyjie en eet twee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____________ olifant eet baie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sebra eet _______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aap hou ______ van koek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Die aap_______ in die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olifant staan _______ die boom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2021-10-11T02:21:46Z</dcterms:created>
  <dcterms:modified xsi:type="dcterms:W3CDTF">2021-10-11T02:21:46Z</dcterms:modified>
</cp:coreProperties>
</file>