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Vierkante, sirkels en driehoeke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klank ... in die leë gebou.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Ruspers lyk soos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sing gesange en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polisie moet ons ... tydens gevaar.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Ander woord vir onstiumige weerstoestande.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Jy ontvang iemand met oop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boere het die ... springkane uitgeroei.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son skyn lekker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Hulle spring met 'n ... uit die vliegtuig.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 1</dc:title>
  <dcterms:created xsi:type="dcterms:W3CDTF">2021-10-11T02:21:35Z</dcterms:created>
  <dcterms:modified xsi:type="dcterms:W3CDTF">2021-10-11T02:21:35Z</dcterms:modified>
</cp:coreProperties>
</file>