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Funny / 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is under (preposition)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bird (originally from the Amazon)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Quarter to ten (time) - (leave no spaces in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is in front (preposition)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you may turn when jealous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 1</dc:title>
  <dcterms:created xsi:type="dcterms:W3CDTF">2021-10-11T02:20:43Z</dcterms:created>
  <dcterms:modified xsi:type="dcterms:W3CDTF">2021-10-11T02:20:43Z</dcterms:modified>
</cp:coreProperties>
</file>