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Ignorering van of inmenging in ‘n persoon se regte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Reëls vir die samelewing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gebruik van iemand of iets wat jou op ‘n onregverdige manier help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Onregverdige behandeling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Versameling van fundamentele beginsels wat as regsbasis dien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‘n Standpunt van die regte van ‘n groep mense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Om ‘n persoon of groep mense anders te behandel op ‘n onregverdige manier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Organisasie wat na jou menseregte omsien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Verskille en verskeidenheid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onwettige koop en verkoop van mense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Blokkiesraaisel</dc:title>
  <dcterms:created xsi:type="dcterms:W3CDTF">2021-10-11T02:21:07Z</dcterms:created>
  <dcterms:modified xsi:type="dcterms:W3CDTF">2021-10-11T02:21:07Z</dcterms:modified>
</cp:coreProperties>
</file>