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daar oorlog is het elke burger die reg tot wat?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Basiese regte en vryhede waarop alle mense geregtig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patroon van aktiwiteite van verskillende mense en dit gaan gepaard met 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reg tot n omgewing wat nie skadelik vir jou gesondheid is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Geen burger mag uit sy eie land geskop word nie?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artikel onderskei tussen nasionale en provinsiale wetgewing?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hoogste wet van Suid-Afrika?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reg om jou waardigheid gerespekteer en beskerm te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 eiendom mag nie deursoek word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Elkeen is gelyk voor die reg?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2021-10-11T02:21:09Z</dcterms:created>
  <dcterms:modified xsi:type="dcterms:W3CDTF">2021-10-11T02:21:09Z</dcterms:modified>
</cp:coreProperties>
</file>