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hoogste wet van Suid 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word die inwoners van die land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verpligtinge wat saam met jou regte  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die reels in 'n samelewing wat deur bevoegde owerhede neergelee is om gedrag in die land te regeleer?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hoogste hof oor grondwetlike sake?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term wat gebruik word wanneer mense regverdig behandel 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die Grondwet in 1996 onderteken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groep mense wat die land regeer?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hoogste verkose beraadslaende orgaan van demokratiese regstaat?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persoon wat leiding neem oor die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2021-10-11T02:21:11Z</dcterms:created>
  <dcterms:modified xsi:type="dcterms:W3CDTF">2021-10-11T02:21:11Z</dcterms:modified>
</cp:coreProperties>
</file>